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96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Сафонова Александра Анатольевича,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неработающего, не имеющего регистрации по месту жительства или месту пребывания,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13.01.2025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31.10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31.10.2024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6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31.10.2024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19.01.2025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13.01.2025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Сафонова Александра Анатольевича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19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5rplc-26">
    <w:name w:val="cat-UserDefined grp-25 rplc-26"/>
    <w:basedOn w:val="DefaultParagraphFont"/>
  </w:style>
  <w:style w:type="character" w:customStyle="1" w:styleId="cat-UserDefinedgrp-26rplc-33">
    <w:name w:val="cat-UserDefined grp-26 rplc-33"/>
    <w:basedOn w:val="DefaultParagraphFont"/>
  </w:style>
  <w:style w:type="character" w:customStyle="1" w:styleId="cat-UserDefinedgrp-27rplc-53">
    <w:name w:val="cat-UserDefined grp-27 rplc-53"/>
    <w:basedOn w:val="DefaultParagraphFont"/>
  </w:style>
  <w:style w:type="character" w:customStyle="1" w:styleId="cat-UserDefinedgrp-28rplc-56">
    <w:name w:val="cat-UserDefined grp-2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